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05-0467/1302/2025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зарегистрированного по адресу: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 18810586240923086469 от 23.09.2024г.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Д.Д.; Постановлением №18810586240923086469 от 23.09.2024г.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0412365400135004672520102.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18rplc-12">
    <w:name w:val="cat-PassportData grp-18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